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83B47" w14:textId="77777777" w:rsidR="00A056E9" w:rsidRPr="00144D5D" w:rsidRDefault="00144D5D">
      <w:pPr>
        <w:pStyle w:val="Heading1"/>
        <w:jc w:val="center"/>
        <w:rPr>
          <w:rFonts w:cstheme="majorHAnsi"/>
          <w:color w:val="000000" w:themeColor="text1"/>
          <w:sz w:val="40"/>
          <w:szCs w:val="40"/>
        </w:rPr>
      </w:pPr>
      <w:r w:rsidRPr="00144D5D">
        <w:rPr>
          <w:rFonts w:ascii="Apple Color Emoji" w:hAnsi="Apple Color Emoji" w:cs="Apple Color Emoji"/>
          <w:color w:val="000000" w:themeColor="text1"/>
          <w:sz w:val="40"/>
          <w:szCs w:val="40"/>
        </w:rPr>
        <w:t>🌿</w:t>
      </w:r>
      <w:r w:rsidRPr="00144D5D">
        <w:rPr>
          <w:rFonts w:cstheme="majorHAnsi"/>
          <w:color w:val="000000" w:themeColor="text1"/>
          <w:sz w:val="40"/>
          <w:szCs w:val="40"/>
        </w:rPr>
        <w:t xml:space="preserve"> DIY Bug Repellent Salve Recipes</w:t>
      </w:r>
    </w:p>
    <w:p w14:paraId="5746DA6C" w14:textId="77777777" w:rsidR="00A056E9" w:rsidRPr="00144D5D" w:rsidRDefault="00144D5D">
      <w:pPr>
        <w:jc w:val="center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 xml:space="preserve">All non-toxic, effective, and safe for kids and adults. These salves use simple, natural ingredients like beeswax, essential oils, and plant-based carrier oils. Pour them into tins or jars and store in a cool </w:t>
      </w:r>
      <w:r w:rsidRPr="00144D5D">
        <w:rPr>
          <w:rFonts w:asciiTheme="majorHAnsi" w:hAnsiTheme="majorHAnsi" w:cstheme="majorHAnsi"/>
        </w:rPr>
        <w:t>place.</w:t>
      </w:r>
    </w:p>
    <w:p w14:paraId="543653F3" w14:textId="77777777" w:rsidR="00A056E9" w:rsidRPr="00144D5D" w:rsidRDefault="00144D5D">
      <w:pPr>
        <w:pStyle w:val="Heading2"/>
        <w:rPr>
          <w:rFonts w:cstheme="majorHAnsi"/>
        </w:rPr>
      </w:pPr>
      <w:r w:rsidRPr="00144D5D">
        <w:rPr>
          <w:rFonts w:ascii="Apple Color Emoji" w:hAnsi="Apple Color Emoji" w:cs="Apple Color Emoji"/>
        </w:rPr>
        <w:t>🦟</w:t>
      </w:r>
      <w:r w:rsidRPr="00144D5D">
        <w:rPr>
          <w:rFonts w:cstheme="majorHAnsi"/>
        </w:rPr>
        <w:t xml:space="preserve"> 1. Classic Bug-Off Salve</w:t>
      </w:r>
    </w:p>
    <w:p w14:paraId="433F6EA3" w14:textId="77777777" w:rsidR="00A056E9" w:rsidRPr="00144D5D" w:rsidRDefault="00144D5D">
      <w:pPr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Best for: All-purpose outdoor use, mosquitoes &amp; flies</w:t>
      </w:r>
    </w:p>
    <w:p w14:paraId="7384497D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Ingredients:</w:t>
      </w:r>
    </w:p>
    <w:p w14:paraId="35043E4A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1/2 cup organic olive oil (infused with dried calendula or chamomile optional)</w:t>
      </w:r>
    </w:p>
    <w:p w14:paraId="7ED67CB6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2 tbsp beeswax pellets</w:t>
      </w:r>
    </w:p>
    <w:p w14:paraId="057B5E89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15 drops citronella essential oil</w:t>
      </w:r>
    </w:p>
    <w:p w14:paraId="68E67087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10 drops eucalyptu</w:t>
      </w:r>
      <w:r w:rsidRPr="00144D5D">
        <w:rPr>
          <w:rFonts w:asciiTheme="majorHAnsi" w:hAnsiTheme="majorHAnsi" w:cstheme="majorHAnsi"/>
        </w:rPr>
        <w:t>s essential oil</w:t>
      </w:r>
    </w:p>
    <w:p w14:paraId="6B77E52C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10 drops tea tree essential oil</w:t>
      </w:r>
    </w:p>
    <w:p w14:paraId="719FCC08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10 drops lavender essential oil</w:t>
      </w:r>
    </w:p>
    <w:p w14:paraId="1A634346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5 drops lemongrass essential oil</w:t>
      </w:r>
    </w:p>
    <w:p w14:paraId="6D188B5A" w14:textId="77777777" w:rsidR="00A056E9" w:rsidRPr="00144D5D" w:rsidRDefault="00144D5D">
      <w:pPr>
        <w:pStyle w:val="ListNumber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Instructions:</w:t>
      </w:r>
    </w:p>
    <w:p w14:paraId="61A6DB01" w14:textId="77777777" w:rsidR="00A056E9" w:rsidRPr="00144D5D" w:rsidRDefault="00144D5D">
      <w:pPr>
        <w:pStyle w:val="ListNumber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Gently melt olive oil and beeswax in a double boiler.</w:t>
      </w:r>
    </w:p>
    <w:p w14:paraId="592C9100" w14:textId="77777777" w:rsidR="00A056E9" w:rsidRPr="00144D5D" w:rsidRDefault="00144D5D">
      <w:pPr>
        <w:pStyle w:val="ListNumber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Remove from heat, cool slightly, and stir in essential oils.</w:t>
      </w:r>
    </w:p>
    <w:p w14:paraId="1DC38C76" w14:textId="77777777" w:rsidR="00A056E9" w:rsidRPr="00144D5D" w:rsidRDefault="00144D5D">
      <w:pPr>
        <w:pStyle w:val="ListNumber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Pour into smal</w:t>
      </w:r>
      <w:r w:rsidRPr="00144D5D">
        <w:rPr>
          <w:rFonts w:asciiTheme="majorHAnsi" w:hAnsiTheme="majorHAnsi" w:cstheme="majorHAnsi"/>
        </w:rPr>
        <w:t>l tins or jars. Let cool completely before sealing.</w:t>
      </w:r>
    </w:p>
    <w:p w14:paraId="71F04E13" w14:textId="77777777" w:rsidR="00A056E9" w:rsidRPr="00144D5D" w:rsidRDefault="00144D5D">
      <w:pPr>
        <w:pStyle w:val="Heading2"/>
        <w:rPr>
          <w:rFonts w:cstheme="majorHAnsi"/>
        </w:rPr>
      </w:pPr>
      <w:r w:rsidRPr="00144D5D">
        <w:rPr>
          <w:rFonts w:ascii="Apple Color Emoji" w:hAnsi="Apple Color Emoji" w:cs="Apple Color Emoji"/>
        </w:rPr>
        <w:t>🧴</w:t>
      </w:r>
      <w:r w:rsidRPr="00144D5D">
        <w:rPr>
          <w:rFonts w:cstheme="majorHAnsi"/>
        </w:rPr>
        <w:t xml:space="preserve"> 2. Gentle Baby Bug Balm</w:t>
      </w:r>
    </w:p>
    <w:p w14:paraId="2AF02C7C" w14:textId="77777777" w:rsidR="00A056E9" w:rsidRPr="00144D5D" w:rsidRDefault="00144D5D">
      <w:pPr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Best for: Babies (6+ months), toddlers, sensitive skin</w:t>
      </w:r>
    </w:p>
    <w:p w14:paraId="5AE75501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Ingredients:</w:t>
      </w:r>
    </w:p>
    <w:p w14:paraId="77B4FDE6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1/4 cup shea butter</w:t>
      </w:r>
    </w:p>
    <w:p w14:paraId="757D4807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2 tbsp coconut oil</w:t>
      </w:r>
    </w:p>
    <w:p w14:paraId="62412EE6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1 tbsp beeswax</w:t>
      </w:r>
    </w:p>
    <w:p w14:paraId="79B11F38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10 drops lavender essential oil</w:t>
      </w:r>
    </w:p>
    <w:p w14:paraId="1B07963D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6 drops Roman chamomile</w:t>
      </w:r>
      <w:r w:rsidRPr="00144D5D">
        <w:rPr>
          <w:rFonts w:asciiTheme="majorHAnsi" w:hAnsiTheme="majorHAnsi" w:cstheme="majorHAnsi"/>
        </w:rPr>
        <w:t xml:space="preserve"> essential oil</w:t>
      </w:r>
    </w:p>
    <w:p w14:paraId="0D1B7569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5 drops cedarwood essential oil</w:t>
      </w:r>
    </w:p>
    <w:p w14:paraId="7173E90D" w14:textId="77777777" w:rsidR="00A056E9" w:rsidRPr="00144D5D" w:rsidRDefault="00144D5D">
      <w:pPr>
        <w:pStyle w:val="ListNumber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Instructions:</w:t>
      </w:r>
    </w:p>
    <w:p w14:paraId="06C08280" w14:textId="77777777" w:rsidR="00A056E9" w:rsidRPr="00144D5D" w:rsidRDefault="00144D5D">
      <w:pPr>
        <w:pStyle w:val="ListNumber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Melt shea butter, coconut oil, and beeswax over low heat.</w:t>
      </w:r>
    </w:p>
    <w:p w14:paraId="225B15D5" w14:textId="77777777" w:rsidR="00A056E9" w:rsidRPr="00144D5D" w:rsidRDefault="00144D5D">
      <w:pPr>
        <w:pStyle w:val="ListNumber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Let cool slightly before adding essential oils.</w:t>
      </w:r>
    </w:p>
    <w:p w14:paraId="1B616219" w14:textId="77777777" w:rsidR="00A056E9" w:rsidRPr="00144D5D" w:rsidRDefault="00144D5D">
      <w:pPr>
        <w:pStyle w:val="ListNumber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Stir well and pour into glass jars. Let cool until solid.</w:t>
      </w:r>
    </w:p>
    <w:p w14:paraId="01FD2B22" w14:textId="77777777" w:rsidR="00A056E9" w:rsidRPr="00144D5D" w:rsidRDefault="00144D5D">
      <w:pPr>
        <w:pStyle w:val="ListNumber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 xml:space="preserve">Note: Always patch test on </w:t>
      </w:r>
      <w:r w:rsidRPr="00144D5D">
        <w:rPr>
          <w:rFonts w:asciiTheme="majorHAnsi" w:hAnsiTheme="majorHAnsi" w:cstheme="majorHAnsi"/>
        </w:rPr>
        <w:t>baby’s leg before first use.</w:t>
      </w:r>
    </w:p>
    <w:p w14:paraId="686C66DB" w14:textId="77777777" w:rsidR="00A056E9" w:rsidRPr="00144D5D" w:rsidRDefault="00144D5D">
      <w:pPr>
        <w:pStyle w:val="Heading2"/>
        <w:rPr>
          <w:rFonts w:cstheme="majorHAnsi"/>
        </w:rPr>
      </w:pPr>
      <w:r w:rsidRPr="00144D5D">
        <w:rPr>
          <w:rFonts w:ascii="Apple Color Emoji" w:hAnsi="Apple Color Emoji" w:cs="Apple Color Emoji"/>
        </w:rPr>
        <w:lastRenderedPageBreak/>
        <w:t>🌿</w:t>
      </w:r>
      <w:r w:rsidRPr="00144D5D">
        <w:rPr>
          <w:rFonts w:cstheme="majorHAnsi"/>
        </w:rPr>
        <w:t xml:space="preserve"> 3. Herbal Infused Bug Shield Salve</w:t>
      </w:r>
    </w:p>
    <w:p w14:paraId="21B2BF8C" w14:textId="77777777" w:rsidR="00A056E9" w:rsidRPr="00144D5D" w:rsidRDefault="00144D5D">
      <w:pPr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Best for: Those who love plant-based remedies, ticks &amp; gnats</w:t>
      </w:r>
    </w:p>
    <w:p w14:paraId="616B1C20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Ingredients:</w:t>
      </w:r>
    </w:p>
    <w:p w14:paraId="6522CF4A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1/2 cup grapeseed oil (infused with dried rosemary, thyme, and mint)</w:t>
      </w:r>
    </w:p>
    <w:p w14:paraId="037737A8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2 tbsp beeswax</w:t>
      </w:r>
    </w:p>
    <w:p w14:paraId="0F9EDF7B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15 drops peppermint essential o</w:t>
      </w:r>
      <w:r w:rsidRPr="00144D5D">
        <w:rPr>
          <w:rFonts w:asciiTheme="majorHAnsi" w:hAnsiTheme="majorHAnsi" w:cstheme="majorHAnsi"/>
        </w:rPr>
        <w:t>il</w:t>
      </w:r>
    </w:p>
    <w:p w14:paraId="5CF0350B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10 drops rosemary essential oil</w:t>
      </w:r>
    </w:p>
    <w:p w14:paraId="062FCC27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10 drops clove bud essential oil</w:t>
      </w:r>
    </w:p>
    <w:p w14:paraId="72B7AFE2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5 drops geranium essential oil</w:t>
      </w:r>
    </w:p>
    <w:p w14:paraId="0BE36864" w14:textId="77777777" w:rsidR="00A056E9" w:rsidRPr="00144D5D" w:rsidRDefault="00144D5D">
      <w:pPr>
        <w:pStyle w:val="ListNumber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Instructions:</w:t>
      </w:r>
    </w:p>
    <w:p w14:paraId="2E287E66" w14:textId="77777777" w:rsidR="00A056E9" w:rsidRPr="00144D5D" w:rsidRDefault="00144D5D">
      <w:pPr>
        <w:pStyle w:val="ListNumber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Infuse the oil with dried herbs over low heat for 1–2 hours or use pre-infused oil.</w:t>
      </w:r>
    </w:p>
    <w:p w14:paraId="6285E020" w14:textId="77777777" w:rsidR="00A056E9" w:rsidRPr="00144D5D" w:rsidRDefault="00144D5D">
      <w:pPr>
        <w:pStyle w:val="ListNumber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Strain herbs, then combine with beeswax and melt.</w:t>
      </w:r>
    </w:p>
    <w:p w14:paraId="44F419FF" w14:textId="77777777" w:rsidR="00A056E9" w:rsidRPr="00144D5D" w:rsidRDefault="00144D5D">
      <w:pPr>
        <w:pStyle w:val="ListNumber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Cool slig</w:t>
      </w:r>
      <w:r w:rsidRPr="00144D5D">
        <w:rPr>
          <w:rFonts w:asciiTheme="majorHAnsi" w:hAnsiTheme="majorHAnsi" w:cstheme="majorHAnsi"/>
        </w:rPr>
        <w:t>htly, stir in essential oils, and pour into containers.</w:t>
      </w:r>
    </w:p>
    <w:p w14:paraId="63961477" w14:textId="77777777" w:rsidR="00A056E9" w:rsidRPr="00144D5D" w:rsidRDefault="00144D5D">
      <w:pPr>
        <w:pStyle w:val="Heading2"/>
        <w:rPr>
          <w:rFonts w:cstheme="majorHAnsi"/>
        </w:rPr>
      </w:pPr>
      <w:r w:rsidRPr="00144D5D">
        <w:rPr>
          <w:rFonts w:ascii="Apple Color Emoji" w:hAnsi="Apple Color Emoji" w:cs="Apple Color Emoji"/>
        </w:rPr>
        <w:t>🪰</w:t>
      </w:r>
      <w:r w:rsidRPr="00144D5D">
        <w:rPr>
          <w:rFonts w:cstheme="majorHAnsi"/>
        </w:rPr>
        <w:t xml:space="preserve"> 4. Woods &amp; Wilds Outdoor Balm</w:t>
      </w:r>
    </w:p>
    <w:p w14:paraId="0F9C085A" w14:textId="77777777" w:rsidR="00A056E9" w:rsidRPr="00144D5D" w:rsidRDefault="00144D5D">
      <w:pPr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Best for: Hiking, camping, woods; repels ticks &amp; deer flies</w:t>
      </w:r>
    </w:p>
    <w:p w14:paraId="6FF9267B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Ingredients:</w:t>
      </w:r>
    </w:p>
    <w:p w14:paraId="444628F4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1/2 cup jojoba oil</w:t>
      </w:r>
    </w:p>
    <w:p w14:paraId="529E049D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2 tbsp candelilla wax (vegan alternative to beeswax)</w:t>
      </w:r>
    </w:p>
    <w:p w14:paraId="1323CB10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15 drops cedarwood ess</w:t>
      </w:r>
      <w:r w:rsidRPr="00144D5D">
        <w:rPr>
          <w:rFonts w:asciiTheme="majorHAnsi" w:hAnsiTheme="majorHAnsi" w:cstheme="majorHAnsi"/>
        </w:rPr>
        <w:t>ential oil</w:t>
      </w:r>
    </w:p>
    <w:p w14:paraId="5F31D7FD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10 drops patchouli essential oil</w:t>
      </w:r>
    </w:p>
    <w:p w14:paraId="1637E113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10 drops pine essential oil</w:t>
      </w:r>
    </w:p>
    <w:p w14:paraId="78C25969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5 drops lemon eucalyptus essential oil</w:t>
      </w:r>
    </w:p>
    <w:p w14:paraId="52ED043C" w14:textId="77777777" w:rsidR="00A056E9" w:rsidRPr="00144D5D" w:rsidRDefault="00144D5D">
      <w:pPr>
        <w:pStyle w:val="ListBullet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5 drops clove oil</w:t>
      </w:r>
    </w:p>
    <w:p w14:paraId="69C84BA2" w14:textId="77777777" w:rsidR="00A056E9" w:rsidRPr="00144D5D" w:rsidRDefault="00144D5D">
      <w:pPr>
        <w:pStyle w:val="ListNumber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Instructions:</w:t>
      </w:r>
    </w:p>
    <w:p w14:paraId="440A7DE3" w14:textId="77777777" w:rsidR="00A056E9" w:rsidRPr="00144D5D" w:rsidRDefault="00144D5D">
      <w:pPr>
        <w:pStyle w:val="ListNumber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Melt jojoba oil with wax in a double boiler.</w:t>
      </w:r>
    </w:p>
    <w:p w14:paraId="618C46DA" w14:textId="77777777" w:rsidR="00A056E9" w:rsidRPr="00144D5D" w:rsidRDefault="00144D5D">
      <w:pPr>
        <w:pStyle w:val="ListNumber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>Cool slightly before adding essential oils.</w:t>
      </w:r>
    </w:p>
    <w:p w14:paraId="5D870DC8" w14:textId="77777777" w:rsidR="00A056E9" w:rsidRPr="00144D5D" w:rsidRDefault="00144D5D">
      <w:pPr>
        <w:pStyle w:val="ListNumber"/>
        <w:rPr>
          <w:rFonts w:asciiTheme="majorHAnsi" w:hAnsiTheme="majorHAnsi" w:cstheme="majorHAnsi"/>
        </w:rPr>
      </w:pPr>
      <w:r w:rsidRPr="00144D5D">
        <w:rPr>
          <w:rFonts w:asciiTheme="majorHAnsi" w:hAnsiTheme="majorHAnsi" w:cstheme="majorHAnsi"/>
        </w:rPr>
        <w:t xml:space="preserve">Stir, pour, and </w:t>
      </w:r>
      <w:r w:rsidRPr="00144D5D">
        <w:rPr>
          <w:rFonts w:asciiTheme="majorHAnsi" w:hAnsiTheme="majorHAnsi" w:cstheme="majorHAnsi"/>
        </w:rPr>
        <w:t>store in small tins or eco-tubes.</w:t>
      </w:r>
    </w:p>
    <w:sectPr w:rsidR="00A056E9" w:rsidRPr="00144D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4D5D"/>
    <w:rsid w:val="0015074B"/>
    <w:rsid w:val="00183E52"/>
    <w:rsid w:val="0029639D"/>
    <w:rsid w:val="00326F90"/>
    <w:rsid w:val="00A056E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1FAEE9"/>
  <w14:defaultImageDpi w14:val="300"/>
  <w15:docId w15:val="{8D0119E6-0C9A-0440-AF0E-A2DFA28C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Anthony Roig</cp:lastModifiedBy>
  <cp:revision>3</cp:revision>
  <dcterms:created xsi:type="dcterms:W3CDTF">2025-08-01T15:58:00Z</dcterms:created>
  <dcterms:modified xsi:type="dcterms:W3CDTF">2025-08-01T15:59:00Z</dcterms:modified>
  <cp:category/>
</cp:coreProperties>
</file>