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4F1F" w14:textId="5B54630C" w:rsidR="00F14184" w:rsidRPr="00F14184" w:rsidRDefault="00F14184" w:rsidP="00F14184">
      <w:pPr>
        <w:pStyle w:val="Title"/>
        <w:ind w:right="-1080"/>
        <w:jc w:val="center"/>
        <w:rPr>
          <w:rFonts w:ascii="Bradley Hand ITC" w:hAnsi="Bradley Hand ITC"/>
          <w:b/>
          <w:bCs/>
          <w:i/>
          <w:iCs/>
        </w:rPr>
      </w:pPr>
      <w:r w:rsidRPr="00F14184">
        <w:rPr>
          <w:rFonts w:ascii="Bradley Hand ITC" w:hAnsi="Bradley Hand ITC"/>
          <w:i/>
          <w:iCs/>
        </w:rPr>
        <w:t>Mama Naturally</w:t>
      </w:r>
      <w:r w:rsidRPr="00F14184">
        <w:rPr>
          <w:rFonts w:ascii="Bradley Hand ITC" w:hAnsi="Bradley Hand ITC"/>
          <w:b/>
          <w:bCs/>
          <w:i/>
          <w:iCs/>
        </w:rPr>
        <w:t xml:space="preserve"> </w:t>
      </w:r>
      <w:r w:rsidRPr="00F14184">
        <w:rPr>
          <w:rFonts w:ascii="Bradley Hand ITC" w:hAnsi="Bradley Hand ITC"/>
          <w:b/>
          <w:bCs/>
          <w:i/>
          <w:iCs/>
        </w:rPr>
        <w:t>–</w:t>
      </w:r>
    </w:p>
    <w:p w14:paraId="5B6E74F9" w14:textId="4F68A4D7" w:rsidR="00970EB4" w:rsidRPr="00F14184" w:rsidRDefault="00F14184" w:rsidP="00F14184">
      <w:pPr>
        <w:pStyle w:val="Title"/>
        <w:ind w:right="-1080"/>
        <w:jc w:val="center"/>
        <w:rPr>
          <w:rFonts w:ascii="Bradley Hand ITC" w:hAnsi="Bradley Hand ITC"/>
          <w:b/>
          <w:bCs/>
        </w:rPr>
      </w:pPr>
      <w:r w:rsidRPr="00F14184">
        <w:rPr>
          <w:rFonts w:ascii="Bradley Hand ITC" w:hAnsi="Bradley Hand ITC"/>
          <w:b/>
          <w:bCs/>
        </w:rPr>
        <w:t>Printable Cleaning Recipes</w:t>
      </w:r>
    </w:p>
    <w:p w14:paraId="378A62FA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All-Purpose Cleaning Spray</w:t>
      </w:r>
    </w:p>
    <w:p w14:paraId="5303E796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57D84C5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white vinegar</w:t>
      </w:r>
    </w:p>
    <w:p w14:paraId="1FF69B0D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filtered water</w:t>
      </w:r>
    </w:p>
    <w:p w14:paraId="52A7009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tea tree oil</w:t>
      </w:r>
    </w:p>
    <w:p w14:paraId="6BCE638A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lemon oil</w:t>
      </w:r>
    </w:p>
    <w:p w14:paraId="67CD984C" w14:textId="77777777" w:rsidR="00970EB4" w:rsidRDefault="00970EB4" w:rsidP="00DA214A">
      <w:pPr>
        <w:ind w:right="5580"/>
      </w:pPr>
    </w:p>
    <w:p w14:paraId="55587C7E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Streak-Free Glass &amp; Mirror Spray</w:t>
      </w:r>
    </w:p>
    <w:p w14:paraId="3EACC24B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04A68CE5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vinegar</w:t>
      </w:r>
    </w:p>
    <w:p w14:paraId="0477D1E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 xml:space="preserve">- 1/4 cup </w:t>
      </w:r>
      <w:r>
        <w:t>rubbing alcohol</w:t>
      </w:r>
    </w:p>
    <w:p w14:paraId="03BC8B4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- 2 cups distilled water</w:t>
      </w:r>
    </w:p>
    <w:p w14:paraId="7337B5AC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tbsp cornstarch</w:t>
      </w:r>
    </w:p>
    <w:p w14:paraId="3B417EFF" w14:textId="77777777" w:rsidR="00970EB4" w:rsidRDefault="00970EB4" w:rsidP="00DA214A">
      <w:pPr>
        <w:ind w:right="5580"/>
      </w:pPr>
    </w:p>
    <w:p w14:paraId="5AB1CBAF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Toilet Bowl Fizz Bombs</w:t>
      </w:r>
    </w:p>
    <w:p w14:paraId="71DFEA9D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3638746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baking soda</w:t>
      </w:r>
    </w:p>
    <w:p w14:paraId="2ED69EDC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citric acid</w:t>
      </w:r>
    </w:p>
    <w:p w14:paraId="7A993908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tbsp Castile soap</w:t>
      </w:r>
    </w:p>
    <w:p w14:paraId="632DE35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eucalyptus oil</w:t>
      </w:r>
    </w:p>
    <w:p w14:paraId="72765431" w14:textId="77777777" w:rsidR="00970EB4" w:rsidRDefault="00970EB4" w:rsidP="00DA214A">
      <w:pPr>
        <w:ind w:right="5580"/>
      </w:pPr>
    </w:p>
    <w:p w14:paraId="4088DDBA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Tub &amp; Tile Scrub</w:t>
      </w:r>
    </w:p>
    <w:p w14:paraId="5DAF0136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1DCE49E3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baking soda</w:t>
      </w:r>
    </w:p>
    <w:p w14:paraId="0DF55811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lastRenderedPageBreak/>
        <w:t xml:space="preserve">- </w:t>
      </w:r>
      <w:r>
        <w:t>Castile soap</w:t>
      </w:r>
    </w:p>
    <w:p w14:paraId="18404C6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- 5 drops peppermint oil</w:t>
      </w:r>
    </w:p>
    <w:p w14:paraId="75C00F83" w14:textId="77777777" w:rsidR="00970EB4" w:rsidRDefault="00970EB4" w:rsidP="00DA214A">
      <w:pPr>
        <w:ind w:right="5580"/>
      </w:pPr>
    </w:p>
    <w:p w14:paraId="64201DB5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Floor Cleaner (Tile &amp; Laminate)</w:t>
      </w:r>
    </w:p>
    <w:p w14:paraId="3F20922E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5F94B7FD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gallon warm water</w:t>
      </w:r>
    </w:p>
    <w:p w14:paraId="6763577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white vinegar</w:t>
      </w:r>
    </w:p>
    <w:p w14:paraId="691FB2B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orange essential oil</w:t>
      </w:r>
    </w:p>
    <w:p w14:paraId="0019118C" w14:textId="77777777" w:rsidR="00970EB4" w:rsidRDefault="00970EB4" w:rsidP="00DA214A">
      <w:pPr>
        <w:ind w:right="5580"/>
      </w:pPr>
    </w:p>
    <w:p w14:paraId="5CC2D843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Natural Disinfectant Spray</w:t>
      </w:r>
    </w:p>
    <w:p w14:paraId="39EF6938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30A45985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distilled water</w:t>
      </w:r>
    </w:p>
    <w:p w14:paraId="2C0B046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vinegar</w:t>
      </w:r>
    </w:p>
    <w:p w14:paraId="3DB5C3E2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 xml:space="preserve">- 15 drops </w:t>
      </w:r>
      <w:r>
        <w:t>lavender or clove essential oil</w:t>
      </w:r>
    </w:p>
    <w:p w14:paraId="0128795E" w14:textId="77777777" w:rsidR="00970EB4" w:rsidRDefault="00970EB4" w:rsidP="00DA214A">
      <w:pPr>
        <w:ind w:right="5580"/>
      </w:pPr>
    </w:p>
    <w:p w14:paraId="08C4AA79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Laundry Detergent (Powdered)</w:t>
      </w:r>
    </w:p>
    <w:p w14:paraId="7BCC9495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726D1F6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washing soda</w:t>
      </w:r>
    </w:p>
    <w:p w14:paraId="5F5AEA5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baking soda</w:t>
      </w:r>
    </w:p>
    <w:p w14:paraId="3DDDEF4A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bar Castile soap (grated)</w:t>
      </w:r>
    </w:p>
    <w:p w14:paraId="0631CD3E" w14:textId="77777777" w:rsidR="00970EB4" w:rsidRDefault="00970EB4" w:rsidP="00DA214A">
      <w:pPr>
        <w:ind w:right="5580"/>
      </w:pPr>
    </w:p>
    <w:p w14:paraId="3F9B7174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Carpet Deodorizing Powder</w:t>
      </w:r>
    </w:p>
    <w:p w14:paraId="495C563E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76655FF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baking soda</w:t>
      </w:r>
    </w:p>
    <w:p w14:paraId="2A1F5F99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lastRenderedPageBreak/>
        <w:t>- 10 drops lavender or eucalyptus oil</w:t>
      </w:r>
    </w:p>
    <w:p w14:paraId="10A3348C" w14:textId="77777777" w:rsidR="00970EB4" w:rsidRDefault="00970EB4" w:rsidP="00DA214A">
      <w:pPr>
        <w:ind w:right="5580"/>
      </w:pPr>
    </w:p>
    <w:p w14:paraId="602388AB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 xml:space="preserve">Dish </w:t>
      </w:r>
      <w:r>
        <w:rPr>
          <w:b/>
        </w:rPr>
        <w:t>Soap</w:t>
      </w:r>
    </w:p>
    <w:p w14:paraId="4E3EEF99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5F7A948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Castile soap</w:t>
      </w:r>
    </w:p>
    <w:p w14:paraId="7C9FDD1F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distilled water</w:t>
      </w:r>
    </w:p>
    <w:p w14:paraId="1BF2DA5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tsp baking soda</w:t>
      </w:r>
    </w:p>
    <w:p w14:paraId="4EADDFD7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lemon oil</w:t>
      </w:r>
    </w:p>
    <w:p w14:paraId="7F711E75" w14:textId="77777777" w:rsidR="00970EB4" w:rsidRDefault="00970EB4" w:rsidP="00DA214A">
      <w:pPr>
        <w:ind w:right="5580"/>
      </w:pPr>
    </w:p>
    <w:p w14:paraId="31AA692A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Drain Refresher</w:t>
      </w:r>
    </w:p>
    <w:p w14:paraId="71913111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6A145DF2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baking soda</w:t>
      </w:r>
    </w:p>
    <w:p w14:paraId="2A65080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vinegar</w:t>
      </w:r>
    </w:p>
    <w:p w14:paraId="00F1925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lemon cut up into 8 pieces</w:t>
      </w:r>
    </w:p>
    <w:p w14:paraId="4E88DEDD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Hot water to flush</w:t>
      </w:r>
    </w:p>
    <w:p w14:paraId="73DA9F65" w14:textId="77777777" w:rsidR="00970EB4" w:rsidRDefault="00970EB4" w:rsidP="00DA214A">
      <w:pPr>
        <w:ind w:right="5580"/>
      </w:pPr>
    </w:p>
    <w:p w14:paraId="2521EC90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 xml:space="preserve">Microwave Steam </w:t>
      </w:r>
      <w:r>
        <w:rPr>
          <w:b/>
        </w:rPr>
        <w:t>Cleaner</w:t>
      </w:r>
    </w:p>
    <w:p w14:paraId="217D285B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5981EEF1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vinegar</w:t>
      </w:r>
    </w:p>
    <w:p w14:paraId="68B8831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water</w:t>
      </w:r>
    </w:p>
    <w:p w14:paraId="098B018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Lemon slices</w:t>
      </w:r>
    </w:p>
    <w:p w14:paraId="34C538AF" w14:textId="77777777" w:rsidR="00970EB4" w:rsidRDefault="00970EB4" w:rsidP="00DA214A">
      <w:pPr>
        <w:ind w:right="5580"/>
      </w:pPr>
    </w:p>
    <w:p w14:paraId="0D1C595C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Stainless Steel Polish</w:t>
      </w:r>
    </w:p>
    <w:p w14:paraId="139CD25A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023E7574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olive oil</w:t>
      </w:r>
    </w:p>
    <w:p w14:paraId="312CA3C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vinegar</w:t>
      </w:r>
    </w:p>
    <w:p w14:paraId="1894E650" w14:textId="77777777" w:rsidR="00970EB4" w:rsidRDefault="00970EB4" w:rsidP="00DA214A">
      <w:pPr>
        <w:ind w:right="5580"/>
      </w:pPr>
    </w:p>
    <w:p w14:paraId="235458B1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lastRenderedPageBreak/>
        <w:t>Furniture Polish</w:t>
      </w:r>
    </w:p>
    <w:p w14:paraId="75DB38AB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7619E51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olive oil</w:t>
      </w:r>
    </w:p>
    <w:p w14:paraId="5A759B3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- 1/4 cup lemon juice</w:t>
      </w:r>
    </w:p>
    <w:p w14:paraId="6CD03EF5" w14:textId="77777777" w:rsidR="00970EB4" w:rsidRDefault="00970EB4" w:rsidP="00DA214A">
      <w:pPr>
        <w:ind w:right="5580"/>
      </w:pPr>
    </w:p>
    <w:p w14:paraId="0C0C1CC4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Mattress Refresher</w:t>
      </w:r>
    </w:p>
    <w:p w14:paraId="47B84413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03186193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 xml:space="preserve">- 1 </w:t>
      </w:r>
      <w:r>
        <w:t>cup baking soda</w:t>
      </w:r>
    </w:p>
    <w:p w14:paraId="5964019E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eucalyptus oil</w:t>
      </w:r>
    </w:p>
    <w:p w14:paraId="6C9EF399" w14:textId="77777777" w:rsidR="00970EB4" w:rsidRDefault="00970EB4" w:rsidP="00DA214A">
      <w:pPr>
        <w:ind w:right="5580"/>
      </w:pPr>
    </w:p>
    <w:p w14:paraId="28F42653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Air Freshener Mist</w:t>
      </w:r>
    </w:p>
    <w:p w14:paraId="396F0DCD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74714E88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- 1/2 cup water</w:t>
      </w:r>
    </w:p>
    <w:p w14:paraId="39DEA82D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tbsp witch hazel or alcohol</w:t>
      </w:r>
    </w:p>
    <w:p w14:paraId="2DE68810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- 15 drops essential oils</w:t>
      </w:r>
    </w:p>
    <w:p w14:paraId="7FFE8CC0" w14:textId="77777777" w:rsidR="00970EB4" w:rsidRDefault="00970EB4" w:rsidP="00DA214A">
      <w:pPr>
        <w:ind w:right="5580"/>
      </w:pPr>
    </w:p>
    <w:p w14:paraId="636A91C4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rPr>
          <w:b/>
        </w:rPr>
        <w:t>Pet-Safe All-Purpose Cleaner</w:t>
      </w:r>
    </w:p>
    <w:p w14:paraId="0A66FB53" w14:textId="77777777" w:rsidR="00970EB4" w:rsidRDefault="00F14184" w:rsidP="00DA214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Ingredients:</w:t>
      </w:r>
    </w:p>
    <w:p w14:paraId="2BC460F1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cup distilled water</w:t>
      </w:r>
    </w:p>
    <w:p w14:paraId="27C7C376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 tbsp baking soda</w:t>
      </w:r>
    </w:p>
    <w:p w14:paraId="35A24B67" w14:textId="77777777" w:rsidR="00970EB4" w:rsidRDefault="00F14184" w:rsidP="00DA214A">
      <w:pPr>
        <w:pStyle w:val="ListBulle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right="5580"/>
      </w:pPr>
      <w:r>
        <w:t>- 10 drops lavender</w:t>
      </w:r>
      <w:r>
        <w:t xml:space="preserve"> oil</w:t>
      </w:r>
    </w:p>
    <w:p w14:paraId="2E337779" w14:textId="77777777" w:rsidR="00970EB4" w:rsidRDefault="00970EB4" w:rsidP="00DA214A">
      <w:pPr>
        <w:ind w:right="5580"/>
      </w:pPr>
    </w:p>
    <w:sectPr w:rsidR="00970E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70EB4"/>
    <w:rsid w:val="00AA1D8D"/>
    <w:rsid w:val="00B47730"/>
    <w:rsid w:val="00CB0664"/>
    <w:rsid w:val="00DA214A"/>
    <w:rsid w:val="00F141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49B30"/>
  <w14:defaultImageDpi w14:val="300"/>
  <w15:docId w15:val="{6C45FA9F-C5ED-E14A-B16A-72F66A05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Roig</cp:lastModifiedBy>
  <cp:revision>3</cp:revision>
  <dcterms:created xsi:type="dcterms:W3CDTF">2025-06-23T14:55:00Z</dcterms:created>
  <dcterms:modified xsi:type="dcterms:W3CDTF">2025-06-23T14:55:00Z</dcterms:modified>
  <cp:category/>
</cp:coreProperties>
</file>